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2" w:type="pct"/>
        <w:tblBorders>
          <w:bottom w:val="single" w:sz="4" w:space="0" w:color="auto"/>
        </w:tblBorders>
        <w:tblLook w:val="0600" w:firstRow="0" w:lastRow="0" w:firstColumn="0" w:lastColumn="0" w:noHBand="1" w:noVBand="1"/>
        <w:tblDescription w:val="表格版面配置"/>
      </w:tblPr>
      <w:tblGrid>
        <w:gridCol w:w="10512"/>
      </w:tblGrid>
      <w:tr w:rsidR="00130FB6" w:rsidRPr="00130FB6" w:rsidTr="00130FB6">
        <w:trPr>
          <w:trHeight w:val="1279"/>
        </w:trPr>
        <w:tc>
          <w:tcPr>
            <w:tcW w:w="9066" w:type="dxa"/>
          </w:tcPr>
          <w:p w:rsidR="00130FB6" w:rsidRDefault="00130FB6" w:rsidP="00130FB6">
            <w:pPr>
              <w:ind w:rightChars="162" w:right="356"/>
              <w:rPr>
                <w:rFonts w:ascii="標楷體" w:eastAsiaTheme="minorEastAsia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     </w:t>
            </w:r>
            <w:bookmarkStart w:id="0" w:name="_GoBack"/>
            <w:bookmarkEnd w:id="0"/>
            <w:r w:rsidRPr="00130FB6">
              <w:rPr>
                <w:rFonts w:ascii="標楷體" w:eastAsia="標楷體" w:hAnsi="標楷體" w:hint="eastAsia"/>
                <w:sz w:val="36"/>
                <w:szCs w:val="36"/>
              </w:rPr>
              <w:t>中華民國第五十三屆世界兒童畫展桃園市作品比賽</w:t>
            </w:r>
          </w:p>
          <w:p w:rsidR="00130FB6" w:rsidRPr="00130FB6" w:rsidRDefault="00130FB6" w:rsidP="00130FB6">
            <w:pPr>
              <w:ind w:rightChars="162" w:right="356"/>
              <w:jc w:val="center"/>
              <w:rPr>
                <w:rFonts w:ascii="標楷體" w:eastAsiaTheme="minorEastAsia" w:hAnsi="標楷體" w:hint="eastAsia"/>
                <w:noProof/>
                <w:sz w:val="36"/>
                <w:szCs w:val="36"/>
              </w:rPr>
            </w:pPr>
            <w:r w:rsidRPr="00130FB6">
              <w:rPr>
                <w:rFonts w:ascii="標楷體" w:eastAsia="標楷體" w:hAnsi="標楷體" w:hint="eastAsia"/>
                <w:sz w:val="36"/>
                <w:szCs w:val="36"/>
              </w:rPr>
              <w:t>中壢國小獲獎名單</w:t>
            </w:r>
          </w:p>
        </w:tc>
      </w:tr>
    </w:tbl>
    <w:p w:rsidR="00752FC4" w:rsidRDefault="00752FC4" w:rsidP="005125BB">
      <w:pPr>
        <w:rPr>
          <w:rFonts w:ascii="Microsoft JhengHei UI" w:eastAsiaTheme="minorEastAsia" w:hAnsi="Microsoft JhengHei UI"/>
        </w:rPr>
      </w:pPr>
    </w:p>
    <w:tbl>
      <w:tblPr>
        <w:tblW w:w="807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985"/>
        <w:gridCol w:w="2835"/>
        <w:gridCol w:w="2126"/>
      </w:tblGrid>
      <w:tr w:rsidR="00130FB6" w:rsidRPr="00130FB6" w:rsidTr="00130FB6">
        <w:trPr>
          <w:trHeight w:hRule="exact"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FB6" w:rsidRPr="00130FB6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130FB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評鑑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FB6" w:rsidRPr="00130FB6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130FB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FB6" w:rsidRPr="00130FB6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130FB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FB6" w:rsidRPr="00130FB6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130FB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姓名</w:t>
            </w:r>
          </w:p>
        </w:tc>
      </w:tr>
      <w:tr w:rsidR="00130FB6" w:rsidRPr="00130FB6" w:rsidTr="00130FB6">
        <w:trPr>
          <w:trHeight w:hRule="exact"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國小一年級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飛魚季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謝芳緹</w:t>
            </w:r>
          </w:p>
        </w:tc>
      </w:tr>
      <w:tr w:rsidR="00130FB6" w:rsidRPr="00130FB6" w:rsidTr="00130FB6">
        <w:trPr>
          <w:trHeight w:hRule="exact"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國小一年級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達悟族飛魚季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郭袀睿</w:t>
            </w:r>
          </w:p>
        </w:tc>
      </w:tr>
      <w:tr w:rsidR="00130FB6" w:rsidRPr="00130FB6" w:rsidTr="00130FB6">
        <w:trPr>
          <w:trHeight w:hRule="exact"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國小二年級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草莓季甜點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陳威廷</w:t>
            </w:r>
          </w:p>
        </w:tc>
      </w:tr>
      <w:tr w:rsidR="00130FB6" w:rsidRPr="00130FB6" w:rsidTr="00130FB6">
        <w:trPr>
          <w:trHeight w:hRule="exact"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國小二年級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年貨大街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曾羽橋</w:t>
            </w:r>
          </w:p>
        </w:tc>
      </w:tr>
      <w:tr w:rsidR="00130FB6" w:rsidRPr="00130FB6" w:rsidTr="00130FB6">
        <w:trPr>
          <w:trHeight w:hRule="exact"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國小二年級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草莓季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林姵妤</w:t>
            </w:r>
          </w:p>
        </w:tc>
      </w:tr>
      <w:tr w:rsidR="00130FB6" w:rsidRPr="00130FB6" w:rsidTr="00130FB6">
        <w:trPr>
          <w:trHeight w:hRule="exact"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國小二年級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彩虹草莓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劉芷霏</w:t>
            </w:r>
          </w:p>
        </w:tc>
      </w:tr>
      <w:tr w:rsidR="00130FB6" w:rsidRPr="00130FB6" w:rsidTr="00130FB6">
        <w:trPr>
          <w:trHeight w:hRule="exact"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國小二年級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草莓滿漢全席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郭定橙</w:t>
            </w:r>
          </w:p>
        </w:tc>
      </w:tr>
      <w:tr w:rsidR="00130FB6" w:rsidRPr="00130FB6" w:rsidTr="00130FB6">
        <w:trPr>
          <w:trHeight w:hRule="exact"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國小二年級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草莓大餐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羅唯瑄</w:t>
            </w:r>
          </w:p>
        </w:tc>
      </w:tr>
      <w:tr w:rsidR="00130FB6" w:rsidRPr="00130FB6" w:rsidTr="00130FB6">
        <w:trPr>
          <w:trHeight w:hRule="exact"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國小二年級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草莓遊樂園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陳睿穎</w:t>
            </w:r>
          </w:p>
        </w:tc>
      </w:tr>
      <w:tr w:rsidR="00130FB6" w:rsidRPr="00130FB6" w:rsidTr="00130FB6">
        <w:trPr>
          <w:trHeight w:hRule="exact"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特優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國小三年級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大船下水祭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吳娉婷</w:t>
            </w:r>
          </w:p>
        </w:tc>
      </w:tr>
      <w:tr w:rsidR="00130FB6" w:rsidRPr="00130FB6" w:rsidTr="00130FB6">
        <w:trPr>
          <w:trHeight w:hRule="exact"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優選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國小三年級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大家一起到遊樂園玩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劉羿秀</w:t>
            </w:r>
          </w:p>
        </w:tc>
      </w:tr>
      <w:tr w:rsidR="00130FB6" w:rsidRPr="00130FB6" w:rsidTr="00130FB6">
        <w:trPr>
          <w:trHeight w:hRule="exact"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國小三年級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校園的工地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陳思羽</w:t>
            </w:r>
          </w:p>
        </w:tc>
      </w:tr>
      <w:tr w:rsidR="00130FB6" w:rsidRPr="00130FB6" w:rsidTr="00130FB6">
        <w:trPr>
          <w:trHeight w:hRule="exact"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國小三年級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櫻花樹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王宏滕</w:t>
            </w:r>
          </w:p>
        </w:tc>
      </w:tr>
      <w:tr w:rsidR="00130FB6" w:rsidRPr="00130FB6" w:rsidTr="00130FB6">
        <w:trPr>
          <w:trHeight w:hRule="exact"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國小三年級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舞獅表演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林沛誼</w:t>
            </w:r>
          </w:p>
        </w:tc>
      </w:tr>
      <w:tr w:rsidR="00130FB6" w:rsidRPr="00130FB6" w:rsidTr="00130FB6">
        <w:trPr>
          <w:trHeight w:hRule="exact"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國小三年級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新年的一天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彭昱睿</w:t>
            </w:r>
          </w:p>
        </w:tc>
      </w:tr>
      <w:tr w:rsidR="00130FB6" w:rsidRPr="00130FB6" w:rsidTr="00130FB6">
        <w:trPr>
          <w:trHeight w:hRule="exact"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國小三年級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台灣之森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黃思緯</w:t>
            </w:r>
          </w:p>
        </w:tc>
      </w:tr>
      <w:tr w:rsidR="00130FB6" w:rsidRPr="00130FB6" w:rsidTr="00130FB6">
        <w:trPr>
          <w:trHeight w:hRule="exact"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國小四年級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舞龍舞獅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陳俋璇</w:t>
            </w:r>
          </w:p>
        </w:tc>
      </w:tr>
      <w:tr w:rsidR="00130FB6" w:rsidRPr="00130FB6" w:rsidTr="00130FB6">
        <w:trPr>
          <w:trHeight w:hRule="exact"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國小五年級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消防英雄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陳杰煦</w:t>
            </w:r>
          </w:p>
        </w:tc>
      </w:tr>
      <w:tr w:rsidR="00130FB6" w:rsidRPr="00130FB6" w:rsidTr="00130FB6">
        <w:trPr>
          <w:trHeight w:hRule="exact"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國小五年級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蘭嶼風光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游善絜</w:t>
            </w:r>
          </w:p>
        </w:tc>
      </w:tr>
      <w:tr w:rsidR="00130FB6" w:rsidRPr="00130FB6" w:rsidTr="00130FB6">
        <w:trPr>
          <w:trHeight w:hRule="exact"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國小五年級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海洋悲歌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劉山嶽</w:t>
            </w:r>
          </w:p>
        </w:tc>
      </w:tr>
      <w:tr w:rsidR="00130FB6" w:rsidRPr="00130FB6" w:rsidTr="00130FB6">
        <w:trPr>
          <w:trHeight w:hRule="exact"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優選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國小六年級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營火晚會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游雅晴</w:t>
            </w:r>
          </w:p>
        </w:tc>
      </w:tr>
      <w:tr w:rsidR="00130FB6" w:rsidRPr="00130FB6" w:rsidTr="00130FB6">
        <w:trPr>
          <w:trHeight w:hRule="exact"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國小六年級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網路教學新時代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魏澈</w:t>
            </w:r>
          </w:p>
        </w:tc>
      </w:tr>
      <w:tr w:rsidR="00130FB6" w:rsidRPr="00130FB6" w:rsidTr="00130FB6">
        <w:trPr>
          <w:trHeight w:hRule="exact"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國小六年級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天佑台灣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FB6" w:rsidRPr="00E24ADB" w:rsidRDefault="00130FB6" w:rsidP="00130FB6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24AD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高展恩</w:t>
            </w:r>
          </w:p>
        </w:tc>
      </w:tr>
    </w:tbl>
    <w:p w:rsidR="00130FB6" w:rsidRPr="00130FB6" w:rsidRDefault="00130FB6" w:rsidP="005125BB">
      <w:pPr>
        <w:rPr>
          <w:rFonts w:ascii="Microsoft JhengHei UI" w:eastAsiaTheme="minorEastAsia" w:hAnsi="Microsoft JhengHei UI" w:hint="eastAsia"/>
        </w:rPr>
      </w:pPr>
    </w:p>
    <w:sectPr w:rsidR="00130FB6" w:rsidRPr="00130FB6" w:rsidSect="00130FB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B5D" w:rsidRDefault="00797B5D">
      <w:pPr>
        <w:spacing w:after="0"/>
      </w:pPr>
      <w:r>
        <w:separator/>
      </w:r>
    </w:p>
    <w:p w:rsidR="00797B5D" w:rsidRDefault="00797B5D"/>
  </w:endnote>
  <w:endnote w:type="continuationSeparator" w:id="0">
    <w:p w:rsidR="00797B5D" w:rsidRDefault="00797B5D">
      <w:pPr>
        <w:spacing w:after="0"/>
      </w:pPr>
      <w:r>
        <w:continuationSeparator/>
      </w:r>
    </w:p>
    <w:p w:rsidR="00797B5D" w:rsidRDefault="00797B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276"/>
      <w:gridCol w:w="3944"/>
    </w:tblGrid>
    <w:tr w:rsidR="000442DA" w:rsidTr="005439DF">
      <w:sdt>
        <w:sdtPr>
          <w:id w:val="1231508001"/>
          <w:placeholder/>
          <w:temporary/>
          <w:showingPlcHdr/>
          <w15:appearance w15:val="hidden"/>
        </w:sdtPr>
        <w:sdtEndPr/>
        <w:sdtContent>
          <w:tc>
            <w:tcPr>
              <w:tcW w:w="1276" w:type="dxa"/>
              <w:vAlign w:val="bottom"/>
            </w:tcPr>
            <w:p w:rsidR="000442DA" w:rsidRPr="000442DA" w:rsidRDefault="005439DF" w:rsidP="00BC13A8">
              <w:pPr>
                <w:pStyle w:val="affffff1"/>
              </w:pPr>
              <w:r w:rsidRPr="00BC13A8">
                <w:rPr>
                  <w:lang w:val="zh-TW" w:eastAsia="zh-TW" w:bidi="zh-TW"/>
                </w:rPr>
                <w:t>寄件者：</w:t>
              </w:r>
            </w:p>
          </w:tc>
        </w:sdtContent>
      </w:sdt>
      <w:sdt>
        <w:sdtPr>
          <w:id w:val="124591666"/>
          <w:placeholder>
            <w:docPart w:val="BED2FD9C4EC84A0EA2A00774B26E7C61"/>
          </w:placeholder>
          <w:temporary/>
          <w:showingPlcHdr/>
          <w15:appearance w15:val="hidden"/>
        </w:sdtPr>
        <w:sdtEndPr/>
        <w:sdtContent>
          <w:tc>
            <w:tcPr>
              <w:tcW w:w="3944" w:type="dxa"/>
              <w:vAlign w:val="bottom"/>
            </w:tcPr>
            <w:p w:rsidR="000442DA" w:rsidRPr="000442DA" w:rsidRDefault="000442DA" w:rsidP="000442DA">
              <w:pPr>
                <w:pStyle w:val="aa"/>
              </w:pPr>
              <w:r w:rsidRPr="000442DA">
                <w:rPr>
                  <w:rStyle w:val="a9"/>
                  <w:color w:val="auto"/>
                  <w:lang w:val="zh-TW" w:eastAsia="zh-TW" w:bidi="zh-TW"/>
                </w:rPr>
                <w:t>[</w:t>
              </w:r>
              <w:r w:rsidRPr="000442DA">
                <w:rPr>
                  <w:rStyle w:val="a9"/>
                  <w:color w:val="auto"/>
                  <w:lang w:val="zh-TW" w:eastAsia="zh-TW" w:bidi="zh-TW"/>
                </w:rPr>
                <w:t>寄件者姓名</w:t>
              </w:r>
              <w:r w:rsidRPr="000442DA">
                <w:rPr>
                  <w:rStyle w:val="a9"/>
                  <w:color w:val="auto"/>
                  <w:lang w:val="zh-TW" w:eastAsia="zh-TW" w:bidi="zh-TW"/>
                </w:rPr>
                <w:t>]</w:t>
              </w:r>
            </w:p>
          </w:tc>
        </w:sdtContent>
      </w:sdt>
    </w:tr>
    <w:tr w:rsidR="000442DA" w:rsidTr="005439DF">
      <w:sdt>
        <w:sdtPr>
          <w:id w:val="1757930777"/>
          <w:placeholder/>
          <w:temporary/>
          <w:showingPlcHdr/>
          <w15:appearance w15:val="hidden"/>
        </w:sdtPr>
        <w:sdtEndPr/>
        <w:sdtContent>
          <w:tc>
            <w:tcPr>
              <w:tcW w:w="1276" w:type="dxa"/>
              <w:vAlign w:val="bottom"/>
            </w:tcPr>
            <w:p w:rsidR="000442DA" w:rsidRPr="000442DA" w:rsidRDefault="00BC13A8" w:rsidP="00BC13A8">
              <w:pPr>
                <w:pStyle w:val="affffff1"/>
              </w:pPr>
              <w:r w:rsidRPr="00BC13A8">
                <w:rPr>
                  <w:lang w:val="zh-TW" w:eastAsia="zh-TW" w:bidi="zh-TW"/>
                </w:rPr>
                <w:t>傳真：</w:t>
              </w:r>
            </w:p>
          </w:tc>
        </w:sdtContent>
      </w:sdt>
      <w:sdt>
        <w:sdtPr>
          <w:id w:val="-1025089598"/>
          <w:placeholder>
            <w:docPart w:val="5B32A1927BA743B180E1BFE46A6C20CC"/>
          </w:placeholder>
          <w:temporary/>
          <w:showingPlcHdr/>
          <w15:appearance w15:val="hidden"/>
        </w:sdtPr>
        <w:sdtEndPr/>
        <w:sdtContent>
          <w:tc>
            <w:tcPr>
              <w:tcW w:w="3944" w:type="dxa"/>
              <w:vAlign w:val="bottom"/>
            </w:tcPr>
            <w:p w:rsidR="000442DA" w:rsidRPr="000442DA" w:rsidRDefault="000442DA" w:rsidP="000442DA">
              <w:pPr>
                <w:pStyle w:val="aa"/>
              </w:pPr>
              <w:r w:rsidRPr="000442DA">
                <w:rPr>
                  <w:rStyle w:val="a9"/>
                  <w:color w:val="auto"/>
                  <w:lang w:val="zh-TW" w:eastAsia="zh-TW" w:bidi="zh-TW"/>
                </w:rPr>
                <w:t>[</w:t>
              </w:r>
              <w:r w:rsidRPr="000442DA">
                <w:rPr>
                  <w:rStyle w:val="a9"/>
                  <w:color w:val="auto"/>
                  <w:lang w:val="zh-TW" w:eastAsia="zh-TW" w:bidi="zh-TW"/>
                </w:rPr>
                <w:t>寄件者傳真號碼</w:t>
              </w:r>
              <w:r w:rsidRPr="000442DA">
                <w:rPr>
                  <w:rStyle w:val="a9"/>
                  <w:color w:val="auto"/>
                  <w:lang w:val="zh-TW" w:eastAsia="zh-TW" w:bidi="zh-TW"/>
                </w:rPr>
                <w:t>]</w:t>
              </w:r>
            </w:p>
          </w:tc>
        </w:sdtContent>
      </w:sdt>
    </w:tr>
    <w:tr w:rsidR="000442DA" w:rsidTr="005439DF">
      <w:sdt>
        <w:sdtPr>
          <w:id w:val="-1006891851"/>
          <w:placeholder/>
          <w:temporary/>
          <w:showingPlcHdr/>
          <w15:appearance w15:val="hidden"/>
        </w:sdtPr>
        <w:sdtEndPr/>
        <w:sdtContent>
          <w:tc>
            <w:tcPr>
              <w:tcW w:w="1276" w:type="dxa"/>
              <w:vAlign w:val="bottom"/>
            </w:tcPr>
            <w:p w:rsidR="000442DA" w:rsidRPr="000442DA" w:rsidRDefault="00BC13A8" w:rsidP="00BC13A8">
              <w:pPr>
                <w:pStyle w:val="affffff1"/>
              </w:pPr>
              <w:r w:rsidRPr="00BC13A8">
                <w:rPr>
                  <w:lang w:val="zh-TW" w:eastAsia="zh-TW" w:bidi="zh-TW"/>
                </w:rPr>
                <w:t>電話：</w:t>
              </w:r>
            </w:p>
          </w:tc>
        </w:sdtContent>
      </w:sdt>
      <w:sdt>
        <w:sdtPr>
          <w:id w:val="-623151906"/>
          <w:placeholder>
            <w:docPart w:val="04B1C541846D488F851D1627C9F893F5"/>
          </w:placeholder>
          <w:temporary/>
          <w:showingPlcHdr/>
          <w15:appearance w15:val="hidden"/>
        </w:sdtPr>
        <w:sdtEndPr/>
        <w:sdtContent>
          <w:tc>
            <w:tcPr>
              <w:tcW w:w="3944" w:type="dxa"/>
              <w:vAlign w:val="bottom"/>
            </w:tcPr>
            <w:p w:rsidR="000442DA" w:rsidRPr="000442DA" w:rsidRDefault="000442DA" w:rsidP="000442DA">
              <w:pPr>
                <w:pStyle w:val="aa"/>
              </w:pPr>
              <w:r w:rsidRPr="000442DA">
                <w:rPr>
                  <w:lang w:val="zh-TW" w:eastAsia="zh-TW" w:bidi="zh-TW"/>
                </w:rPr>
                <w:t>[</w:t>
              </w:r>
              <w:r w:rsidRPr="000442DA">
                <w:rPr>
                  <w:lang w:val="zh-TW" w:eastAsia="zh-TW" w:bidi="zh-TW"/>
                </w:rPr>
                <w:t>寄件者電話號碼</w:t>
              </w:r>
              <w:r w:rsidRPr="000442DA">
                <w:rPr>
                  <w:lang w:val="zh-TW" w:eastAsia="zh-TW" w:bidi="zh-TW"/>
                </w:rPr>
                <w:t>]</w:t>
              </w:r>
            </w:p>
          </w:tc>
        </w:sdtContent>
      </w:sdt>
    </w:tr>
  </w:tbl>
  <w:p w:rsidR="00E5646A" w:rsidRDefault="00E5646A" w:rsidP="000442DA">
    <w:pPr>
      <w:pStyle w:val="a7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C4" w:rsidRDefault="00752FC4" w:rsidP="00752FC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B5D" w:rsidRDefault="00797B5D">
      <w:pPr>
        <w:spacing w:after="0"/>
      </w:pPr>
      <w:r>
        <w:separator/>
      </w:r>
    </w:p>
    <w:p w:rsidR="00797B5D" w:rsidRDefault="00797B5D"/>
  </w:footnote>
  <w:footnote w:type="continuationSeparator" w:id="0">
    <w:p w:rsidR="00797B5D" w:rsidRDefault="00797B5D">
      <w:pPr>
        <w:spacing w:after="0"/>
      </w:pPr>
      <w:r>
        <w:continuationSeparator/>
      </w:r>
    </w:p>
    <w:p w:rsidR="00797B5D" w:rsidRDefault="00797B5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DA" w:rsidRDefault="000442DA">
    <w:pPr>
      <w:pStyle w:val="a5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3DF67AE3" wp14:editId="3DF67AE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8275" cy="5026660"/>
              <wp:effectExtent l="0" t="0" r="0" b="0"/>
              <wp:wrapNone/>
              <wp:docPr id="12" name="群組 1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275" cy="5026660"/>
                        <a:chOff x="114299" y="-1114426"/>
                        <a:chExt cx="7788891" cy="5026660"/>
                      </a:xfrm>
                    </wpg:grpSpPr>
                    <wps:wsp>
                      <wps:cNvPr id="5" name="手繪多邊形 54">
                        <a:extLst>
                          <a:ext uri="{FF2B5EF4-FFF2-40B4-BE49-F238E27FC236}">
                            <a16:creationId xmlns:a16="http://schemas.microsoft.com/office/drawing/2014/main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-726294"/>
                          <a:ext cx="7779385" cy="4632219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手繪多邊形 55">
                        <a:extLst>
                          <a:ext uri="{FF2B5EF4-FFF2-40B4-BE49-F238E27FC236}">
                            <a16:creationId xmlns:a16="http://schemas.microsoft.com/office/drawing/2014/main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05" y="-1114426"/>
                          <a:ext cx="7779385" cy="4995305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手繪多邊形：圖案 14">
                        <a:extLst>
                          <a:ext uri="{FF2B5EF4-FFF2-40B4-BE49-F238E27FC236}">
                            <a16:creationId xmlns:a16="http://schemas.microsoft.com/office/drawing/2014/main" id="{D57537D0-64E0-4E7C-98BF-EEDCE612E36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299" y="1727833"/>
                          <a:ext cx="7779385" cy="2184401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50000</wp14:pctHeight>
              </wp14:sizeRelV>
            </wp:anchor>
          </w:drawing>
        </mc:Choice>
        <mc:Fallback>
          <w:pict>
            <v:group w14:anchorId="42542DD7" id="群組 12" o:spid="_x0000_s1026" style="position:absolute;margin-left:0;margin-top:0;width:613.25pt;height:395.8pt;z-index:-251651072;mso-width-percent:1000;mso-height-percent:500;mso-position-horizontal:center;mso-position-horizontal-relative:page;mso-position-vertical:bottom;mso-position-vertical-relative:page;mso-width-percent:1000;mso-height-percent:500" coordorigin="1142,-11144" coordsize="77888,50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">
              <v:shape id="手繪多邊形 54" o:spid="_x0000_s1027" style="position:absolute;left:1143;top:-7262;width:77793;height:46321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" path="m,260c,,,,,,455,,455,,455,,14,,,260,,260xe" fillcolor="#4b1919 [3204]" stroked="f">
                <v:path arrowok="t" o:connecttype="custom" o:connectlocs="0,4632219;0,0;7779385,0;0,4632219" o:connectangles="0,0,0,0"/>
              </v:shape>
              <v:shape id="手繪多邊形 55" o:spid="_x0000_s1028" style="position:absolute;left:1238;top:-11144;width:77793;height:49952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" path="m,260v,-5,,-5,,-5c,114,114,,255,,455,,455,,455,,14,,,260,,260xe" fillcolor="#ffd966 [3205]" stroked="f">
                <v:path arrowok="t" o:connecttype="custom" o:connectlocs="0,4995305;0,4899241;4359875,0;7779385,0;0,4995305" o:connectangles="0,0,0,0,0"/>
              </v:shape>
              <v:shape id="手繪多邊形：圖案 14" o:spid="_x0000_s1029" style="position:absolute;left:1142;top:17278;width:77794;height:21844;rotation:180;visibility:visible;mso-wrap-style:square;v-text-anchor:top" coordsize="7779656,13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" path="m7779656,1364203l,,7779656,r,1364203xe" fillcolor="#85cdc1 [3206]" stroked="f">
                <v:path arrowok="t" o:connecttype="custom" o:connectlocs="7779385,2184401;0,0;7779385,0" o:connectangles="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8D3" w:rsidRDefault="00CB0809">
    <w:pPr>
      <w:pStyle w:val="a5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DF67AE5" wp14:editId="3DF67AE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群組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手繪多邊形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手繪多邊形：圖案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手繪多邊形：圖案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手繪多邊形：圖案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手繪多邊形：圖案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手繪多邊形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手繪多邊形：圖案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手繪多邊形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F53EA21" id="群組 1" o:spid="_x0000_s1026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">
              <v:shape id="手繪多邊形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ffd96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手繪多邊形：圖案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手繪多邊形：圖案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85cdc1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手繪多邊形：圖案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ffd966 [3205]" stroked="f">
                <v:path arrowok="t" o:connecttype="custom" o:connectlocs="1070039,0;1070039,950237;0,950237" o:connectangles="0,0,0"/>
              </v:shape>
              <v:shape id="手繪多邊形：圖案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85cdc1 [3206]" stroked="f">
                <v:path arrowok="t" o:connecttype="custom" o:connectlocs="1991837,0;1991837,238843;1991837,829191;925407,1776225;0,1776225" o:connectangles="0,0,0,0,0"/>
              </v:shape>
              <v:shape id="手繪多邊形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3b3838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手繪多邊形：圖案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手繪多邊形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4b1919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B6"/>
    <w:rsid w:val="000115CE"/>
    <w:rsid w:val="000442DA"/>
    <w:rsid w:val="0004449E"/>
    <w:rsid w:val="00081470"/>
    <w:rsid w:val="000828F4"/>
    <w:rsid w:val="000F1B5C"/>
    <w:rsid w:val="000F51EC"/>
    <w:rsid w:val="000F7122"/>
    <w:rsid w:val="00130FB6"/>
    <w:rsid w:val="001B4EEF"/>
    <w:rsid w:val="001B689C"/>
    <w:rsid w:val="001B7BCB"/>
    <w:rsid w:val="00200635"/>
    <w:rsid w:val="00254E0D"/>
    <w:rsid w:val="00265C5B"/>
    <w:rsid w:val="002F6684"/>
    <w:rsid w:val="00352CB4"/>
    <w:rsid w:val="0038000D"/>
    <w:rsid w:val="00381E2A"/>
    <w:rsid w:val="003843DD"/>
    <w:rsid w:val="00385ACF"/>
    <w:rsid w:val="00422757"/>
    <w:rsid w:val="0043138D"/>
    <w:rsid w:val="00436E03"/>
    <w:rsid w:val="00475D96"/>
    <w:rsid w:val="00476CB2"/>
    <w:rsid w:val="00477474"/>
    <w:rsid w:val="00480B7F"/>
    <w:rsid w:val="004A1893"/>
    <w:rsid w:val="004C4A44"/>
    <w:rsid w:val="005125BB"/>
    <w:rsid w:val="005264AB"/>
    <w:rsid w:val="00531D07"/>
    <w:rsid w:val="00531E4B"/>
    <w:rsid w:val="00537F9C"/>
    <w:rsid w:val="005439DF"/>
    <w:rsid w:val="00553A3C"/>
    <w:rsid w:val="00572222"/>
    <w:rsid w:val="005D3DA6"/>
    <w:rsid w:val="00616566"/>
    <w:rsid w:val="00642E91"/>
    <w:rsid w:val="00744EA9"/>
    <w:rsid w:val="00752FC4"/>
    <w:rsid w:val="00757E9C"/>
    <w:rsid w:val="00797B5D"/>
    <w:rsid w:val="007B4C91"/>
    <w:rsid w:val="007D70F7"/>
    <w:rsid w:val="007E6025"/>
    <w:rsid w:val="00830C5F"/>
    <w:rsid w:val="00834A33"/>
    <w:rsid w:val="00896EE1"/>
    <w:rsid w:val="008C1482"/>
    <w:rsid w:val="008C2737"/>
    <w:rsid w:val="008D0AA7"/>
    <w:rsid w:val="00912A0A"/>
    <w:rsid w:val="009468D3"/>
    <w:rsid w:val="00A17117"/>
    <w:rsid w:val="00A5578C"/>
    <w:rsid w:val="00A763AE"/>
    <w:rsid w:val="00A9064A"/>
    <w:rsid w:val="00AC1A6E"/>
    <w:rsid w:val="00B40F1A"/>
    <w:rsid w:val="00B63133"/>
    <w:rsid w:val="00B91040"/>
    <w:rsid w:val="00BA6519"/>
    <w:rsid w:val="00BC0F0A"/>
    <w:rsid w:val="00BC13A8"/>
    <w:rsid w:val="00BD22B7"/>
    <w:rsid w:val="00C11980"/>
    <w:rsid w:val="00C37964"/>
    <w:rsid w:val="00CB0809"/>
    <w:rsid w:val="00D04123"/>
    <w:rsid w:val="00D06525"/>
    <w:rsid w:val="00D149F1"/>
    <w:rsid w:val="00D36106"/>
    <w:rsid w:val="00DC7840"/>
    <w:rsid w:val="00E449D8"/>
    <w:rsid w:val="00E5646A"/>
    <w:rsid w:val="00F71D73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67A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color w:val="000000" w:themeColor="text2" w:themeShade="BF"/>
        <w:sz w:val="22"/>
        <w:szCs w:val="22"/>
        <w:lang w:val="en-US" w:eastAsia="zh-CN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439DF"/>
    <w:pPr>
      <w:spacing w:line="240" w:lineRule="auto"/>
    </w:pPr>
    <w:rPr>
      <w:rFonts w:eastAsia="Microsoft JhengHei UI"/>
      <w:color w:val="auto"/>
    </w:rPr>
  </w:style>
  <w:style w:type="paragraph" w:styleId="1">
    <w:name w:val="heading 1"/>
    <w:basedOn w:val="a1"/>
    <w:next w:val="a1"/>
    <w:link w:val="10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50C0C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81212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81212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0C0C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0C0C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semiHidden/>
    <w:rsid w:val="00B63133"/>
    <w:pPr>
      <w:spacing w:after="0"/>
    </w:pPr>
  </w:style>
  <w:style w:type="character" w:customStyle="1" w:styleId="a6">
    <w:name w:val="頁首 字元"/>
    <w:basedOn w:val="a2"/>
    <w:link w:val="a5"/>
    <w:uiPriority w:val="99"/>
    <w:semiHidden/>
    <w:rsid w:val="00254E0D"/>
    <w:rPr>
      <w:color w:val="auto"/>
    </w:rPr>
  </w:style>
  <w:style w:type="paragraph" w:styleId="a7">
    <w:name w:val="footer"/>
    <w:basedOn w:val="a1"/>
    <w:link w:val="a8"/>
    <w:uiPriority w:val="99"/>
    <w:semiHidden/>
    <w:rsid w:val="00BC0F0A"/>
    <w:pPr>
      <w:spacing w:after="0"/>
      <w:ind w:left="-720" w:right="-720"/>
      <w:jc w:val="center"/>
    </w:pPr>
    <w:rPr>
      <w:rFonts w:asciiTheme="majorHAnsi" w:hAnsiTheme="majorHAnsi"/>
      <w:color w:val="B38600" w:themeColor="accent2" w:themeShade="80"/>
    </w:rPr>
  </w:style>
  <w:style w:type="character" w:customStyle="1" w:styleId="a8">
    <w:name w:val="頁尾 字元"/>
    <w:basedOn w:val="a2"/>
    <w:link w:val="a7"/>
    <w:uiPriority w:val="99"/>
    <w:semiHidden/>
    <w:rsid w:val="00254E0D"/>
    <w:rPr>
      <w:rFonts w:asciiTheme="majorHAnsi" w:hAnsiTheme="majorHAnsi"/>
      <w:color w:val="B38600" w:themeColor="accent2" w:themeShade="80"/>
    </w:rPr>
  </w:style>
  <w:style w:type="character" w:styleId="a9">
    <w:name w:val="Placeholder Text"/>
    <w:basedOn w:val="a2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aa">
    <w:name w:val="連絡資訊"/>
    <w:basedOn w:val="a1"/>
    <w:uiPriority w:val="3"/>
    <w:qFormat/>
    <w:rsid w:val="000442DA"/>
    <w:pPr>
      <w:spacing w:before="120" w:after="0"/>
    </w:pPr>
    <w:rPr>
      <w:szCs w:val="18"/>
    </w:rPr>
  </w:style>
  <w:style w:type="paragraph" w:styleId="ab">
    <w:name w:val="Date"/>
    <w:basedOn w:val="aa"/>
    <w:next w:val="ac"/>
    <w:link w:val="ad"/>
    <w:uiPriority w:val="4"/>
    <w:qFormat/>
    <w:rsid w:val="000442DA"/>
    <w:pPr>
      <w:jc w:val="right"/>
    </w:pPr>
  </w:style>
  <w:style w:type="character" w:customStyle="1" w:styleId="ad">
    <w:name w:val="日期 字元"/>
    <w:basedOn w:val="a2"/>
    <w:link w:val="ab"/>
    <w:uiPriority w:val="4"/>
    <w:rsid w:val="000442DA"/>
    <w:rPr>
      <w:color w:val="4B1919" w:themeColor="accent1"/>
      <w:sz w:val="20"/>
      <w:szCs w:val="18"/>
    </w:rPr>
  </w:style>
  <w:style w:type="paragraph" w:styleId="ae">
    <w:name w:val="Closing"/>
    <w:basedOn w:val="a1"/>
    <w:next w:val="af"/>
    <w:link w:val="af0"/>
    <w:uiPriority w:val="6"/>
    <w:unhideWhenUsed/>
    <w:qFormat/>
    <w:rsid w:val="00254E0D"/>
    <w:pPr>
      <w:spacing w:after="960"/>
    </w:pPr>
  </w:style>
  <w:style w:type="character" w:customStyle="1" w:styleId="af0">
    <w:name w:val="結語 字元"/>
    <w:basedOn w:val="a2"/>
    <w:link w:val="ae"/>
    <w:uiPriority w:val="6"/>
    <w:rsid w:val="00254E0D"/>
    <w:rPr>
      <w:color w:val="auto"/>
    </w:rPr>
  </w:style>
  <w:style w:type="character" w:customStyle="1" w:styleId="10">
    <w:name w:val="標題 1 字元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character" w:customStyle="1" w:styleId="22">
    <w:name w:val="標題 2 字元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f1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1"/>
    <w:link w:val="af3"/>
    <w:uiPriority w:val="99"/>
    <w:semiHidden/>
    <w:unhideWhenUsed/>
    <w:rsid w:val="00572222"/>
    <w:pPr>
      <w:spacing w:after="0"/>
    </w:pPr>
    <w:rPr>
      <w:rFonts w:ascii="Segoe UI" w:hAnsi="Segoe UI" w:cs="Segoe UI"/>
      <w:szCs w:val="18"/>
    </w:rPr>
  </w:style>
  <w:style w:type="character" w:customStyle="1" w:styleId="af3">
    <w:name w:val="註解方塊文字 字元"/>
    <w:basedOn w:val="a2"/>
    <w:link w:val="af2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4">
    <w:name w:val="Bibliography"/>
    <w:basedOn w:val="a1"/>
    <w:next w:val="a1"/>
    <w:uiPriority w:val="37"/>
    <w:semiHidden/>
    <w:unhideWhenUsed/>
    <w:rsid w:val="00572222"/>
  </w:style>
  <w:style w:type="paragraph" w:styleId="af5">
    <w:name w:val="Block Text"/>
    <w:basedOn w:val="a1"/>
    <w:uiPriority w:val="99"/>
    <w:semiHidden/>
    <w:unhideWhenUsed/>
    <w:rsid w:val="000F51EC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rFonts w:eastAsiaTheme="minorEastAsia"/>
      <w:i/>
      <w:iCs/>
      <w:color w:val="381212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572222"/>
    <w:pPr>
      <w:spacing w:after="120"/>
    </w:pPr>
  </w:style>
  <w:style w:type="character" w:customStyle="1" w:styleId="af7">
    <w:name w:val="本文 字元"/>
    <w:basedOn w:val="a2"/>
    <w:link w:val="a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2"/>
    <w:basedOn w:val="a1"/>
    <w:link w:val="24"/>
    <w:uiPriority w:val="99"/>
    <w:semiHidden/>
    <w:unhideWhenUsed/>
    <w:rsid w:val="00572222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3"/>
    <w:basedOn w:val="a1"/>
    <w:link w:val="34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4">
    <w:name w:val="本文 3 字元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8">
    <w:name w:val="Body Text First Indent"/>
    <w:basedOn w:val="af6"/>
    <w:link w:val="af9"/>
    <w:uiPriority w:val="99"/>
    <w:semiHidden/>
    <w:unhideWhenUsed/>
    <w:rsid w:val="00572222"/>
    <w:pPr>
      <w:spacing w:after="300"/>
      <w:ind w:firstLine="360"/>
    </w:pPr>
  </w:style>
  <w:style w:type="character" w:customStyle="1" w:styleId="af9">
    <w:name w:val="本文第一層縮排 字元"/>
    <w:basedOn w:val="af7"/>
    <w:link w:val="af8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a">
    <w:name w:val="Body Text Indent"/>
    <w:basedOn w:val="a1"/>
    <w:link w:val="afb"/>
    <w:uiPriority w:val="99"/>
    <w:semiHidden/>
    <w:unhideWhenUsed/>
    <w:rsid w:val="00572222"/>
    <w:pPr>
      <w:spacing w:after="120"/>
      <w:ind w:left="360"/>
    </w:pPr>
  </w:style>
  <w:style w:type="character" w:customStyle="1" w:styleId="afb">
    <w:name w:val="本文縮排 字元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5">
    <w:name w:val="Body Text First Indent 2"/>
    <w:basedOn w:val="afa"/>
    <w:link w:val="26"/>
    <w:uiPriority w:val="99"/>
    <w:semiHidden/>
    <w:unhideWhenUsed/>
    <w:rsid w:val="00572222"/>
    <w:pPr>
      <w:spacing w:after="300"/>
      <w:ind w:firstLine="360"/>
    </w:pPr>
  </w:style>
  <w:style w:type="character" w:customStyle="1" w:styleId="26">
    <w:name w:val="本文第一層縮排 2 字元"/>
    <w:basedOn w:val="afb"/>
    <w:link w:val="2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7">
    <w:name w:val="Body Text Indent 2"/>
    <w:basedOn w:val="a1"/>
    <w:link w:val="28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8">
    <w:name w:val="本文縮排 2 字元"/>
    <w:basedOn w:val="a2"/>
    <w:link w:val="2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5">
    <w:name w:val="Body Text Indent 3"/>
    <w:basedOn w:val="a1"/>
    <w:link w:val="36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2"/>
    <w:link w:val="35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c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d">
    <w:name w:val="caption"/>
    <w:basedOn w:val="a1"/>
    <w:next w:val="a1"/>
    <w:uiPriority w:val="35"/>
    <w:semiHidden/>
    <w:unhideWhenUsed/>
    <w:qFormat/>
    <w:rsid w:val="00572222"/>
    <w:pPr>
      <w:spacing w:after="200"/>
    </w:pPr>
    <w:rPr>
      <w:i/>
      <w:iCs/>
      <w:color w:val="000000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</w:rPr>
      <w:tblPr/>
      <w:tcPr>
        <w:shd w:val="clear" w:color="auto" w:fill="FFEF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</w:rPr>
      <w:tblPr/>
      <w:tcPr>
        <w:shd w:val="clear" w:color="auto" w:fill="CEEB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B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A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B9A8" w:themeFill="accent3" w:themeFillShade="CC"/>
      </w:tcPr>
    </w:tblStylePr>
    <w:tblStylePr w:type="lastRow">
      <w:rPr>
        <w:b/>
        <w:bCs/>
        <w:color w:val="55B9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A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A000" w:themeColor="accent2" w:themeShade="99"/>
          <w:insideV w:val="nil"/>
        </w:tcBorders>
        <w:shd w:val="clear" w:color="auto" w:fill="D6A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000" w:themeFill="accent2" w:themeFillShade="99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B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8F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8F81" w:themeColor="accent3" w:themeShade="99"/>
          <w:insideV w:val="nil"/>
        </w:tcBorders>
        <w:shd w:val="clear" w:color="auto" w:fill="3B8F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81" w:themeFill="accent3" w:themeFillShade="99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CDC1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572222"/>
  </w:style>
  <w:style w:type="character" w:customStyle="1" w:styleId="aff3">
    <w:name w:val="註解文字 字元"/>
    <w:basedOn w:val="a2"/>
    <w:link w:val="af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72222"/>
    <w:rPr>
      <w:b/>
      <w:bCs/>
    </w:rPr>
  </w:style>
  <w:style w:type="character" w:customStyle="1" w:styleId="aff5">
    <w:name w:val="註解主旨 字元"/>
    <w:basedOn w:val="aff3"/>
    <w:link w:val="aff4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f6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7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B3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572222"/>
    <w:pPr>
      <w:spacing w:after="0"/>
    </w:pPr>
    <w:rPr>
      <w:rFonts w:ascii="Segoe UI" w:hAnsi="Segoe UI" w:cs="Segoe UI"/>
      <w:szCs w:val="16"/>
    </w:rPr>
  </w:style>
  <w:style w:type="character" w:customStyle="1" w:styleId="aff8">
    <w:name w:val="文件引導模式 字元"/>
    <w:basedOn w:val="a2"/>
    <w:link w:val="aff7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f9">
    <w:name w:val="E-mail Signature"/>
    <w:basedOn w:val="a1"/>
    <w:link w:val="affa"/>
    <w:uiPriority w:val="99"/>
    <w:semiHidden/>
    <w:unhideWhenUsed/>
    <w:rsid w:val="00572222"/>
    <w:pPr>
      <w:spacing w:after="0"/>
    </w:pPr>
  </w:style>
  <w:style w:type="character" w:customStyle="1" w:styleId="affa">
    <w:name w:val="電子郵件簽名 字元"/>
    <w:basedOn w:val="a2"/>
    <w:link w:val="aff9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b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c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572222"/>
    <w:pPr>
      <w:spacing w:after="0"/>
    </w:pPr>
  </w:style>
  <w:style w:type="character" w:customStyle="1" w:styleId="affe">
    <w:name w:val="章節附註文字 字元"/>
    <w:basedOn w:val="a2"/>
    <w:link w:val="affd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f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0">
    <w:name w:val="envelope return"/>
    <w:basedOn w:val="a1"/>
    <w:uiPriority w:val="99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</w:style>
  <w:style w:type="character" w:styleId="afff1">
    <w:name w:val="FollowedHyperlink"/>
    <w:basedOn w:val="a2"/>
    <w:uiPriority w:val="99"/>
    <w:semiHidden/>
    <w:unhideWhenUsed/>
    <w:rsid w:val="000F51EC"/>
    <w:rPr>
      <w:color w:val="B38600" w:themeColor="accent2" w:themeShade="80"/>
      <w:sz w:val="22"/>
      <w:u w:val="single"/>
    </w:rPr>
  </w:style>
  <w:style w:type="character" w:styleId="afff2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f3">
    <w:name w:val="footnote text"/>
    <w:basedOn w:val="a1"/>
    <w:link w:val="afff4"/>
    <w:uiPriority w:val="99"/>
    <w:semiHidden/>
    <w:unhideWhenUsed/>
    <w:rsid w:val="00572222"/>
    <w:pPr>
      <w:spacing w:after="0"/>
    </w:pPr>
  </w:style>
  <w:style w:type="character" w:customStyle="1" w:styleId="afff4">
    <w:name w:val="註腳文字 字元"/>
    <w:basedOn w:val="a2"/>
    <w:link w:val="afff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1">
    <w:name w:val="Grid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FC1" w:themeColor="accent2" w:themeTint="66"/>
        <w:left w:val="single" w:sz="4" w:space="0" w:color="FFEFC1" w:themeColor="accent2" w:themeTint="66"/>
        <w:bottom w:val="single" w:sz="4" w:space="0" w:color="FFEFC1" w:themeColor="accent2" w:themeTint="66"/>
        <w:right w:val="single" w:sz="4" w:space="0" w:color="FFEFC1" w:themeColor="accent2" w:themeTint="66"/>
        <w:insideH w:val="single" w:sz="4" w:space="0" w:color="FFEFC1" w:themeColor="accent2" w:themeTint="66"/>
        <w:insideV w:val="single" w:sz="4" w:space="0" w:color="FFEF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EEBE6" w:themeColor="accent3" w:themeTint="66"/>
        <w:left w:val="single" w:sz="4" w:space="0" w:color="CEEBE6" w:themeColor="accent3" w:themeTint="66"/>
        <w:bottom w:val="single" w:sz="4" w:space="0" w:color="CEEBE6" w:themeColor="accent3" w:themeTint="66"/>
        <w:right w:val="single" w:sz="4" w:space="0" w:color="CEEBE6" w:themeColor="accent3" w:themeTint="66"/>
        <w:insideH w:val="single" w:sz="4" w:space="0" w:color="CEEBE6" w:themeColor="accent3" w:themeTint="66"/>
        <w:insideV w:val="single" w:sz="4" w:space="0" w:color="CEEB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2-2">
    <w:name w:val="Grid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E7A3" w:themeColor="accent2" w:themeTint="99"/>
        <w:bottom w:val="single" w:sz="2" w:space="0" w:color="FFE7A3" w:themeColor="accent2" w:themeTint="99"/>
        <w:insideH w:val="single" w:sz="2" w:space="0" w:color="FFE7A3" w:themeColor="accent2" w:themeTint="99"/>
        <w:insideV w:val="single" w:sz="2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2-3">
    <w:name w:val="Grid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5E1D9" w:themeColor="accent3" w:themeTint="99"/>
        <w:bottom w:val="single" w:sz="2" w:space="0" w:color="B5E1D9" w:themeColor="accent3" w:themeTint="99"/>
        <w:insideH w:val="single" w:sz="2" w:space="0" w:color="B5E1D9" w:themeColor="accent3" w:themeTint="99"/>
        <w:insideV w:val="single" w:sz="2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E1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2-4">
    <w:name w:val="Grid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2-5">
    <w:name w:val="Grid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2-6">
    <w:name w:val="Grid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37">
    <w:name w:val="Grid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43">
    <w:name w:val="Grid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4-2">
    <w:name w:val="Grid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4-3">
    <w:name w:val="Grid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4-4">
    <w:name w:val="Grid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4-5">
    <w:name w:val="Grid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4-6">
    <w:name w:val="Grid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53">
    <w:name w:val="Grid Table 5 Dark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5-2">
    <w:name w:val="Grid Table 5 Dark Accent 2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FC1" w:themeFill="accent2" w:themeFillTint="66"/>
      </w:tcPr>
    </w:tblStylePr>
  </w:style>
  <w:style w:type="table" w:styleId="5-3">
    <w:name w:val="Grid Table 5 Dark Accent 3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EEBE6" w:themeFill="accent3" w:themeFillTint="66"/>
      </w:tcPr>
    </w:tblStylePr>
  </w:style>
  <w:style w:type="table" w:styleId="5-4">
    <w:name w:val="Grid Table 5 Dark Accent 4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5-5">
    <w:name w:val="Grid Table 5 Dark Accent 5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5-6">
    <w:name w:val="Grid Table 5 Dark Accent 6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61">
    <w:name w:val="Grid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6-2">
    <w:name w:val="Grid Table 6 Colorful Accent 2"/>
    <w:basedOn w:val="a3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6-3">
    <w:name w:val="Grid Table 6 Colorful Accent 3"/>
    <w:basedOn w:val="a3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6-4">
    <w:name w:val="Grid Table 6 Colorful Accent 4"/>
    <w:basedOn w:val="a3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6-5">
    <w:name w:val="Grid Table 6 Colorful Accent 5"/>
    <w:basedOn w:val="a3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6-6">
    <w:name w:val="Grid Table 6 Colorful Accent 6"/>
    <w:basedOn w:val="a3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71">
    <w:name w:val="Grid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32">
    <w:name w:val="標題 3 字元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2">
    <w:name w:val="標題 4 字元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2">
    <w:name w:val="標題 5 字元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0">
    <w:name w:val="標題 6 字元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0">
    <w:name w:val="標題 7 字元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0">
    <w:name w:val="標題 8 字元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0">
    <w:name w:val="標題 9 字元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1"/>
    <w:uiPriority w:val="99"/>
    <w:semiHidden/>
    <w:unhideWhenUsed/>
    <w:rsid w:val="00572222"/>
    <w:pPr>
      <w:spacing w:after="0"/>
    </w:pPr>
    <w:rPr>
      <w:i/>
      <w:iCs/>
    </w:rPr>
  </w:style>
  <w:style w:type="character" w:customStyle="1" w:styleId="HTML1">
    <w:name w:val="HTML 位址 字元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2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3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5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72222"/>
    <w:pPr>
      <w:spacing w:after="0"/>
    </w:pPr>
    <w:rPr>
      <w:rFonts w:ascii="Consolas" w:hAnsi="Consolas"/>
    </w:rPr>
  </w:style>
  <w:style w:type="character" w:customStyle="1" w:styleId="HTML7">
    <w:name w:val="HTML 預設格式 字元"/>
    <w:basedOn w:val="a2"/>
    <w:link w:val="HTML6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8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afff5">
    <w:name w:val="Hyperlink"/>
    <w:basedOn w:val="a2"/>
    <w:uiPriority w:val="99"/>
    <w:semiHidden/>
    <w:unhideWhenUsed/>
    <w:rsid w:val="000F51EC"/>
    <w:rPr>
      <w:color w:val="1D1C1C" w:themeColor="accent4" w:themeShade="80"/>
      <w:sz w:val="22"/>
      <w:u w:val="single"/>
    </w:rPr>
  </w:style>
  <w:style w:type="paragraph" w:styleId="12">
    <w:name w:val="index 1"/>
    <w:basedOn w:val="a1"/>
    <w:next w:val="a1"/>
    <w:autoRedefine/>
    <w:uiPriority w:val="99"/>
    <w:semiHidden/>
    <w:unhideWhenUsed/>
    <w:rsid w:val="00572222"/>
    <w:pPr>
      <w:spacing w:after="0"/>
      <w:ind w:left="200" w:hanging="200"/>
    </w:pPr>
  </w:style>
  <w:style w:type="paragraph" w:styleId="2a">
    <w:name w:val="index 2"/>
    <w:basedOn w:val="a1"/>
    <w:next w:val="a1"/>
    <w:autoRedefine/>
    <w:uiPriority w:val="99"/>
    <w:semiHidden/>
    <w:unhideWhenUsed/>
    <w:rsid w:val="00572222"/>
    <w:pPr>
      <w:spacing w:after="0"/>
      <w:ind w:left="400" w:hanging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572222"/>
    <w:pPr>
      <w:spacing w:after="0"/>
      <w:ind w:left="600" w:hanging="200"/>
    </w:pPr>
  </w:style>
  <w:style w:type="paragraph" w:styleId="44">
    <w:name w:val="index 4"/>
    <w:basedOn w:val="a1"/>
    <w:next w:val="a1"/>
    <w:autoRedefine/>
    <w:uiPriority w:val="99"/>
    <w:semiHidden/>
    <w:unhideWhenUsed/>
    <w:rsid w:val="00572222"/>
    <w:pPr>
      <w:spacing w:after="0"/>
      <w:ind w:left="800" w:hanging="200"/>
    </w:pPr>
  </w:style>
  <w:style w:type="paragraph" w:styleId="54">
    <w:name w:val="index 5"/>
    <w:basedOn w:val="a1"/>
    <w:next w:val="a1"/>
    <w:autoRedefine/>
    <w:uiPriority w:val="99"/>
    <w:semiHidden/>
    <w:unhideWhenUsed/>
    <w:rsid w:val="00572222"/>
    <w:pPr>
      <w:spacing w:after="0"/>
      <w:ind w:left="1000" w:hanging="200"/>
    </w:pPr>
  </w:style>
  <w:style w:type="paragraph" w:styleId="62">
    <w:name w:val="index 6"/>
    <w:basedOn w:val="a1"/>
    <w:next w:val="a1"/>
    <w:autoRedefine/>
    <w:uiPriority w:val="99"/>
    <w:semiHidden/>
    <w:unhideWhenUsed/>
    <w:rsid w:val="00572222"/>
    <w:pPr>
      <w:spacing w:after="0"/>
      <w:ind w:left="1200" w:hanging="200"/>
    </w:pPr>
  </w:style>
  <w:style w:type="paragraph" w:styleId="72">
    <w:name w:val="index 7"/>
    <w:basedOn w:val="a1"/>
    <w:next w:val="a1"/>
    <w:autoRedefine/>
    <w:uiPriority w:val="99"/>
    <w:semiHidden/>
    <w:unhideWhenUsed/>
    <w:rsid w:val="00572222"/>
    <w:pPr>
      <w:spacing w:after="0"/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572222"/>
    <w:pPr>
      <w:spacing w:after="0"/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572222"/>
    <w:pPr>
      <w:spacing w:after="0"/>
      <w:ind w:left="1800" w:hanging="200"/>
    </w:pPr>
  </w:style>
  <w:style w:type="paragraph" w:styleId="afff6">
    <w:name w:val="index heading"/>
    <w:basedOn w:val="a1"/>
    <w:next w:val="12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f7">
    <w:name w:val="Intense Emphasis"/>
    <w:basedOn w:val="a2"/>
    <w:uiPriority w:val="21"/>
    <w:semiHidden/>
    <w:qFormat/>
    <w:rsid w:val="000F51EC"/>
    <w:rPr>
      <w:i/>
      <w:iCs/>
      <w:color w:val="381212" w:themeColor="accent1" w:themeShade="BF"/>
      <w:sz w:val="22"/>
    </w:rPr>
  </w:style>
  <w:style w:type="paragraph" w:styleId="afff8">
    <w:name w:val="Intense Quote"/>
    <w:basedOn w:val="a1"/>
    <w:next w:val="a1"/>
    <w:link w:val="afff9"/>
    <w:uiPriority w:val="30"/>
    <w:semiHidden/>
    <w:qFormat/>
    <w:rsid w:val="000F51EC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afff9">
    <w:name w:val="鮮明引文 字元"/>
    <w:basedOn w:val="a2"/>
    <w:link w:val="afff8"/>
    <w:uiPriority w:val="30"/>
    <w:semiHidden/>
    <w:rsid w:val="000F51EC"/>
    <w:rPr>
      <w:i/>
      <w:iCs/>
      <w:color w:val="381212" w:themeColor="accent1" w:themeShade="BF"/>
    </w:rPr>
  </w:style>
  <w:style w:type="character" w:styleId="afffa">
    <w:name w:val="Intense Reference"/>
    <w:basedOn w:val="a2"/>
    <w:uiPriority w:val="32"/>
    <w:semiHidden/>
    <w:qFormat/>
    <w:rsid w:val="000F51EC"/>
    <w:rPr>
      <w:b/>
      <w:bCs/>
      <w:caps w:val="0"/>
      <w:smallCaps/>
      <w:color w:val="381212" w:themeColor="accent1" w:themeShade="BF"/>
      <w:spacing w:val="5"/>
      <w:sz w:val="22"/>
    </w:rPr>
  </w:style>
  <w:style w:type="table" w:styleId="afffb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1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  <w:shd w:val="clear" w:color="auto" w:fill="FFF5D9" w:themeFill="accent2" w:themeFillTint="3F"/>
      </w:tcPr>
    </w:tblStylePr>
    <w:tblStylePr w:type="band2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1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  <w:shd w:val="clear" w:color="auto" w:fill="E0F2EF" w:themeFill="accent3" w:themeFillTint="3F"/>
      </w:tcPr>
    </w:tblStylePr>
    <w:tblStylePr w:type="band2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afffc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afffd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afffe">
    <w:name w:val="line number"/>
    <w:basedOn w:val="a2"/>
    <w:uiPriority w:val="99"/>
    <w:semiHidden/>
    <w:unhideWhenUsed/>
    <w:rsid w:val="00572222"/>
    <w:rPr>
      <w:sz w:val="22"/>
    </w:rPr>
  </w:style>
  <w:style w:type="paragraph" w:styleId="affff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9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f0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a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f1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styleId="13">
    <w:name w:val="List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1-20">
    <w:name w:val="List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1-30">
    <w:name w:val="List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1-40">
    <w:name w:val="List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1-50">
    <w:name w:val="List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1-60">
    <w:name w:val="List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2d">
    <w:name w:val="List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2-20">
    <w:name w:val="List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bottom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2-30">
    <w:name w:val="List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bottom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2-40">
    <w:name w:val="List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2-50">
    <w:name w:val="List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2-60">
    <w:name w:val="List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3b">
    <w:name w:val="List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6" w:themeColor="accent2"/>
          <w:right w:val="single" w:sz="4" w:space="0" w:color="FFD966" w:themeColor="accent2"/>
        </w:tcBorders>
      </w:tcPr>
    </w:tblStylePr>
    <w:tblStylePr w:type="band1Horz">
      <w:tblPr/>
      <w:tcPr>
        <w:tcBorders>
          <w:top w:val="single" w:sz="4" w:space="0" w:color="FFD966" w:themeColor="accent2"/>
          <w:bottom w:val="single" w:sz="4" w:space="0" w:color="FFD9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6" w:themeColor="accent2"/>
          <w:left w:val="nil"/>
        </w:tcBorders>
      </w:tcPr>
    </w:tblStylePr>
    <w:tblStylePr w:type="swCell">
      <w:tblPr/>
      <w:tcPr>
        <w:tcBorders>
          <w:top w:val="double" w:sz="4" w:space="0" w:color="FFD966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5CDC1" w:themeColor="accent3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DC1" w:themeColor="accent3"/>
          <w:right w:val="single" w:sz="4" w:space="0" w:color="85CDC1" w:themeColor="accent3"/>
        </w:tcBorders>
      </w:tcPr>
    </w:tblStylePr>
    <w:tblStylePr w:type="band1Horz">
      <w:tblPr/>
      <w:tcPr>
        <w:tcBorders>
          <w:top w:val="single" w:sz="4" w:space="0" w:color="85CDC1" w:themeColor="accent3"/>
          <w:bottom w:val="single" w:sz="4" w:space="0" w:color="85CDC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DC1" w:themeColor="accent3"/>
          <w:left w:val="nil"/>
        </w:tcBorders>
      </w:tcPr>
    </w:tblStylePr>
    <w:tblStylePr w:type="swCell">
      <w:tblPr/>
      <w:tcPr>
        <w:tcBorders>
          <w:top w:val="double" w:sz="4" w:space="0" w:color="85CDC1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4-20">
    <w:name w:val="List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4-30">
    <w:name w:val="List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4-40">
    <w:name w:val="List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4-50">
    <w:name w:val="List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4-60">
    <w:name w:val="List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57">
    <w:name w:val="List Table 5 Dark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66" w:themeColor="accent2"/>
        <w:left w:val="single" w:sz="24" w:space="0" w:color="FFD966" w:themeColor="accent2"/>
        <w:bottom w:val="single" w:sz="24" w:space="0" w:color="FFD966" w:themeColor="accent2"/>
        <w:right w:val="single" w:sz="24" w:space="0" w:color="FFD966" w:themeColor="accent2"/>
      </w:tblBorders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CDC1" w:themeColor="accent3"/>
        <w:left w:val="single" w:sz="24" w:space="0" w:color="85CDC1" w:themeColor="accent3"/>
        <w:bottom w:val="single" w:sz="24" w:space="0" w:color="85CDC1" w:themeColor="accent3"/>
        <w:right w:val="single" w:sz="24" w:space="0" w:color="85CDC1" w:themeColor="accent3"/>
      </w:tblBorders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6-20">
    <w:name w:val="List Table 6 Colorful Accent 2"/>
    <w:basedOn w:val="a3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D966" w:themeColor="accent2"/>
        <w:bottom w:val="single" w:sz="4" w:space="0" w:color="FFD96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9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6-30">
    <w:name w:val="List Table 6 Colorful Accent 3"/>
    <w:basedOn w:val="a3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85CDC1" w:themeColor="accent3"/>
        <w:bottom w:val="single" w:sz="4" w:space="0" w:color="85CDC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CDC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6-40">
    <w:name w:val="List Table 6 Colorful Accent 4"/>
    <w:basedOn w:val="a3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6-50">
    <w:name w:val="List Table 6 Colorful Accent 5"/>
    <w:basedOn w:val="a3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6-60">
    <w:name w:val="List Table 6 Colorful Accent 6"/>
    <w:basedOn w:val="a3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73">
    <w:name w:val="List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DC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DC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DC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DC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macro"/>
    <w:link w:val="affff3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affff3">
    <w:name w:val="巨集文字 字元"/>
    <w:basedOn w:val="a2"/>
    <w:link w:val="affff2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4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  <w:insideV w:val="single" w:sz="8" w:space="0" w:color="FFE28C" w:themeColor="accent2" w:themeTint="BF"/>
      </w:tblBorders>
    </w:tblPr>
    <w:tcPr>
      <w:shd w:val="clear" w:color="auto" w:fill="FFF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  <w:insideV w:val="single" w:sz="8" w:space="0" w:color="A3D9D0" w:themeColor="accent3" w:themeTint="BF"/>
      </w:tblBorders>
    </w:tblPr>
    <w:tcPr>
      <w:shd w:val="clear" w:color="auto" w:fill="E0F2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9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2e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cPr>
      <w:shd w:val="clear" w:color="auto" w:fill="FFF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2" w:themeFillTint="33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tcBorders>
          <w:insideH w:val="single" w:sz="6" w:space="0" w:color="FFD966" w:themeColor="accent2"/>
          <w:insideV w:val="single" w:sz="6" w:space="0" w:color="FFD966" w:themeColor="accent2"/>
        </w:tcBorders>
        <w:shd w:val="clear" w:color="auto" w:fill="FFEB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cPr>
      <w:shd w:val="clear" w:color="auto" w:fill="E0F2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2" w:themeFill="accent3" w:themeFillTint="33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tcBorders>
          <w:insideH w:val="single" w:sz="6" w:space="0" w:color="85CDC1" w:themeColor="accent3"/>
          <w:insideV w:val="single" w:sz="6" w:space="0" w:color="85CDC1" w:themeColor="accent3"/>
        </w:tcBorders>
        <w:shd w:val="clear" w:color="auto" w:fill="C2E6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2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6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6E0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15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shd w:val="clear" w:color="auto" w:fill="FFF5D9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DC1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shd w:val="clear" w:color="auto" w:fill="E0F2EF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2f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DC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DC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2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2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4">
    <w:name w:val="Message Header"/>
    <w:basedOn w:val="a1"/>
    <w:link w:val="affff5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5">
    <w:name w:val="訊息欄位名稱 字元"/>
    <w:basedOn w:val="a2"/>
    <w:link w:val="affff4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f6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Web">
    <w:name w:val="Normal (Web)"/>
    <w:basedOn w:val="a1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f7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f8">
    <w:name w:val="Note Heading"/>
    <w:basedOn w:val="a1"/>
    <w:next w:val="a1"/>
    <w:link w:val="affff9"/>
    <w:uiPriority w:val="99"/>
    <w:semiHidden/>
    <w:unhideWhenUsed/>
    <w:rsid w:val="00572222"/>
    <w:pPr>
      <w:spacing w:after="0"/>
    </w:pPr>
  </w:style>
  <w:style w:type="character" w:customStyle="1" w:styleId="affff9">
    <w:name w:val="註釋標題 字元"/>
    <w:basedOn w:val="a2"/>
    <w:link w:val="affff8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fa">
    <w:name w:val="page number"/>
    <w:basedOn w:val="a2"/>
    <w:uiPriority w:val="99"/>
    <w:semiHidden/>
    <w:unhideWhenUsed/>
    <w:rsid w:val="00572222"/>
    <w:rPr>
      <w:sz w:val="22"/>
    </w:rPr>
  </w:style>
  <w:style w:type="table" w:styleId="17">
    <w:name w:val="Plain Table 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Plain Text"/>
    <w:basedOn w:val="a1"/>
    <w:link w:val="affffc"/>
    <w:uiPriority w:val="99"/>
    <w:semiHidden/>
    <w:unhideWhenUsed/>
    <w:rsid w:val="00572222"/>
    <w:pPr>
      <w:spacing w:after="0"/>
    </w:pPr>
    <w:rPr>
      <w:rFonts w:ascii="Consolas" w:hAnsi="Consolas"/>
      <w:szCs w:val="21"/>
    </w:rPr>
  </w:style>
  <w:style w:type="character" w:customStyle="1" w:styleId="affffc">
    <w:name w:val="純文字 字元"/>
    <w:basedOn w:val="a2"/>
    <w:link w:val="affffb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fd">
    <w:name w:val="Quote"/>
    <w:basedOn w:val="a1"/>
    <w:next w:val="a1"/>
    <w:link w:val="affffe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e">
    <w:name w:val="引文 字元"/>
    <w:basedOn w:val="a2"/>
    <w:link w:val="affffd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c">
    <w:name w:val="Salutation"/>
    <w:basedOn w:val="a1"/>
    <w:next w:val="a1"/>
    <w:link w:val="afffff"/>
    <w:uiPriority w:val="5"/>
    <w:qFormat/>
    <w:rsid w:val="00572222"/>
  </w:style>
  <w:style w:type="character" w:customStyle="1" w:styleId="afffff">
    <w:name w:val="問候 字元"/>
    <w:basedOn w:val="a2"/>
    <w:link w:val="ac"/>
    <w:uiPriority w:val="5"/>
    <w:rsid w:val="00752FC4"/>
  </w:style>
  <w:style w:type="paragraph" w:styleId="af">
    <w:name w:val="Signature"/>
    <w:basedOn w:val="a1"/>
    <w:next w:val="a1"/>
    <w:link w:val="afffff0"/>
    <w:uiPriority w:val="7"/>
    <w:qFormat/>
    <w:rsid w:val="00254E0D"/>
    <w:pPr>
      <w:contextualSpacing/>
    </w:pPr>
  </w:style>
  <w:style w:type="character" w:customStyle="1" w:styleId="afffff0">
    <w:name w:val="簽名 字元"/>
    <w:basedOn w:val="a2"/>
    <w:link w:val="af"/>
    <w:uiPriority w:val="7"/>
    <w:rsid w:val="00254E0D"/>
    <w:rPr>
      <w:color w:val="auto"/>
    </w:rPr>
  </w:style>
  <w:style w:type="character" w:styleId="afffff1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ff2">
    <w:name w:val="Subtitle"/>
    <w:basedOn w:val="a1"/>
    <w:next w:val="a1"/>
    <w:link w:val="afffff3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f3">
    <w:name w:val="副標題 字元"/>
    <w:basedOn w:val="a2"/>
    <w:link w:val="afffff2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ff4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ff5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3D1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6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7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c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fb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itle"/>
    <w:basedOn w:val="a1"/>
    <w:next w:val="a1"/>
    <w:link w:val="afffffe"/>
    <w:uiPriority w:val="10"/>
    <w:qFormat/>
    <w:rsid w:val="005439DF"/>
    <w:pPr>
      <w:spacing w:after="0"/>
      <w:contextualSpacing/>
      <w:jc w:val="right"/>
    </w:pPr>
    <w:rPr>
      <w:rFonts w:asciiTheme="majorHAnsi" w:hAnsiTheme="majorHAnsi" w:cstheme="majorBidi"/>
      <w:b/>
      <w:color w:val="4B1919" w:themeColor="accent1"/>
      <w:spacing w:val="-10"/>
      <w:kern w:val="28"/>
      <w:sz w:val="40"/>
      <w:szCs w:val="56"/>
    </w:rPr>
  </w:style>
  <w:style w:type="character" w:customStyle="1" w:styleId="afffffe">
    <w:name w:val="標題 字元"/>
    <w:basedOn w:val="a2"/>
    <w:link w:val="afffffd"/>
    <w:uiPriority w:val="10"/>
    <w:rsid w:val="005439DF"/>
    <w:rPr>
      <w:rFonts w:asciiTheme="majorHAnsi" w:eastAsia="Microsoft JhengHei UI" w:hAnsiTheme="majorHAnsi" w:cstheme="majorBidi"/>
      <w:b/>
      <w:color w:val="4B1919" w:themeColor="accent1"/>
      <w:spacing w:val="-10"/>
      <w:kern w:val="28"/>
      <w:sz w:val="40"/>
      <w:szCs w:val="56"/>
    </w:rPr>
  </w:style>
  <w:style w:type="paragraph" w:styleId="affffff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4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d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c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6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6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4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ff0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  <w:style w:type="paragraph" w:customStyle="1" w:styleId="affffff1">
    <w:name w:val="表格標籤"/>
    <w:basedOn w:val="aa"/>
    <w:qFormat/>
    <w:rsid w:val="00BC13A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PS\AppData\Roaming\Microsoft\Templates\&#22823;&#22320;&#33394;&#35519;&#20659;&#30495;&#23553;&#3875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D2FD9C4EC84A0EA2A00774B26E7C6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2A31B3-1111-48FC-894C-B43B6EB5D79E}"/>
      </w:docPartPr>
      <w:docPartBody>
        <w:p w:rsidR="00000000" w:rsidRDefault="006B52A5">
          <w:pPr>
            <w:pStyle w:val="BED2FD9C4EC84A0EA2A00774B26E7C61"/>
          </w:pPr>
          <w:r w:rsidRPr="005439DF">
            <w:rPr>
              <w:rStyle w:val="a7"/>
              <w:rFonts w:ascii="Microsoft JhengHei UI" w:hAnsi="Microsoft JhengHei UI"/>
              <w:lang w:val="zh-TW" w:bidi="zh-TW"/>
            </w:rPr>
            <w:t>[</w:t>
          </w:r>
          <w:r w:rsidRPr="005439DF">
            <w:rPr>
              <w:rStyle w:val="a7"/>
              <w:rFonts w:ascii="Microsoft JhengHei UI" w:hAnsi="Microsoft JhengHei UI"/>
              <w:lang w:val="zh-TW" w:bidi="zh-TW"/>
            </w:rPr>
            <w:t>傳真日期</w:t>
          </w:r>
          <w:r w:rsidRPr="005439DF">
            <w:rPr>
              <w:rStyle w:val="a7"/>
              <w:rFonts w:ascii="Microsoft JhengHei UI" w:hAnsi="Microsoft JhengHei UI"/>
              <w:lang w:val="zh-TW" w:bidi="zh-TW"/>
            </w:rPr>
            <w:t>]</w:t>
          </w:r>
        </w:p>
      </w:docPartBody>
    </w:docPart>
    <w:docPart>
      <w:docPartPr>
        <w:name w:val="5B32A1927BA743B180E1BFE46A6C20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A557285-7375-4462-B04D-9419BFAD9207}"/>
      </w:docPartPr>
      <w:docPartBody>
        <w:p w:rsidR="00000000" w:rsidRDefault="006B52A5">
          <w:pPr>
            <w:pStyle w:val="5B32A1927BA743B180E1BFE46A6C20CC"/>
          </w:pPr>
          <w:r w:rsidRPr="005439DF">
            <w:rPr>
              <w:rFonts w:ascii="Microsoft JhengHei UI" w:hAnsi="Microsoft JhengHei UI"/>
              <w:lang w:val="zh-TW" w:bidi="zh-TW"/>
            </w:rPr>
            <w:t>收件者：</w:t>
          </w:r>
        </w:p>
      </w:docPartBody>
    </w:docPart>
    <w:docPart>
      <w:docPartPr>
        <w:name w:val="04B1C541846D488F851D1627C9F893F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38D8BCE-B061-4454-B36D-B4B6A448DD6D}"/>
      </w:docPartPr>
      <w:docPartBody>
        <w:p w:rsidR="00000000" w:rsidRDefault="006B52A5">
          <w:pPr>
            <w:pStyle w:val="04B1C541846D488F851D1627C9F893F5"/>
          </w:pPr>
          <w:r w:rsidRPr="005439DF">
            <w:rPr>
              <w:rFonts w:ascii="Microsoft JhengHei UI" w:hAnsi="Microsoft JhengHei UI"/>
              <w:lang w:val="zh-TW" w:bidi="zh-TW"/>
            </w:rPr>
            <w:t>[</w:t>
          </w:r>
          <w:r w:rsidRPr="005439DF">
            <w:rPr>
              <w:rFonts w:ascii="Microsoft JhengHei UI" w:hAnsi="Microsoft JhengHei UI"/>
              <w:lang w:val="zh-TW" w:bidi="zh-TW"/>
            </w:rPr>
            <w:t>收件者姓名</w:t>
          </w:r>
          <w:r w:rsidRPr="005439DF">
            <w:rPr>
              <w:rFonts w:ascii="Microsoft JhengHei UI" w:hAnsi="Microsoft JhengHei UI"/>
              <w:lang w:val="zh-TW" w:bidi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A5"/>
    <w:rsid w:val="006B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widowControl/>
      <w:contextualSpacing/>
      <w:jc w:val="right"/>
    </w:pPr>
    <w:rPr>
      <w:rFonts w:asciiTheme="majorHAnsi" w:eastAsia="Microsoft JhengHei UI" w:hAnsiTheme="majorHAnsi" w:cstheme="majorBidi"/>
      <w:b/>
      <w:color w:val="5B9BD5" w:themeColor="accent1"/>
      <w:spacing w:val="-10"/>
      <w:kern w:val="28"/>
      <w:sz w:val="40"/>
      <w:szCs w:val="56"/>
      <w:lang w:eastAsia="zh-CN"/>
    </w:rPr>
  </w:style>
  <w:style w:type="character" w:customStyle="1" w:styleId="a4">
    <w:name w:val="標題 字元"/>
    <w:basedOn w:val="a0"/>
    <w:link w:val="a3"/>
    <w:uiPriority w:val="10"/>
    <w:rPr>
      <w:rFonts w:asciiTheme="majorHAnsi" w:eastAsia="Microsoft JhengHei UI" w:hAnsiTheme="majorHAnsi" w:cstheme="majorBidi"/>
      <w:b/>
      <w:color w:val="5B9BD5" w:themeColor="accent1"/>
      <w:spacing w:val="-10"/>
      <w:kern w:val="28"/>
      <w:sz w:val="40"/>
      <w:szCs w:val="56"/>
      <w:lang w:eastAsia="zh-CN"/>
    </w:rPr>
  </w:style>
  <w:style w:type="paragraph" w:customStyle="1" w:styleId="7C82E81F6EA342589978D8F403C4205C">
    <w:name w:val="7C82E81F6EA342589978D8F403C4205C"/>
    <w:pPr>
      <w:widowControl w:val="0"/>
    </w:pPr>
  </w:style>
  <w:style w:type="paragraph" w:styleId="a5">
    <w:name w:val="Date"/>
    <w:basedOn w:val="a"/>
    <w:next w:val="a6"/>
    <w:link w:val="a7"/>
    <w:uiPriority w:val="4"/>
    <w:qFormat/>
    <w:pPr>
      <w:widowControl/>
      <w:spacing w:before="120"/>
      <w:jc w:val="right"/>
    </w:pPr>
    <w:rPr>
      <w:rFonts w:eastAsia="Microsoft JhengHei UI"/>
      <w:kern w:val="0"/>
      <w:sz w:val="22"/>
      <w:szCs w:val="18"/>
      <w:lang w:eastAsia="zh-CN"/>
    </w:rPr>
  </w:style>
  <w:style w:type="character" w:customStyle="1" w:styleId="a7">
    <w:name w:val="日期 字元"/>
    <w:basedOn w:val="a0"/>
    <w:link w:val="a5"/>
    <w:uiPriority w:val="4"/>
    <w:rPr>
      <w:rFonts w:eastAsia="Microsoft JhengHei UI"/>
      <w:kern w:val="0"/>
      <w:sz w:val="22"/>
      <w:szCs w:val="18"/>
      <w:lang w:eastAsia="zh-CN"/>
    </w:rPr>
  </w:style>
  <w:style w:type="paragraph" w:styleId="a6">
    <w:name w:val="Salutation"/>
    <w:basedOn w:val="a"/>
    <w:next w:val="a"/>
    <w:link w:val="a8"/>
    <w:uiPriority w:val="99"/>
    <w:semiHidden/>
    <w:unhideWhenUsed/>
  </w:style>
  <w:style w:type="character" w:customStyle="1" w:styleId="a8">
    <w:name w:val="問候 字元"/>
    <w:basedOn w:val="a0"/>
    <w:link w:val="a6"/>
    <w:uiPriority w:val="99"/>
    <w:semiHidden/>
  </w:style>
  <w:style w:type="paragraph" w:customStyle="1" w:styleId="BED2FD9C4EC84A0EA2A00774B26E7C61">
    <w:name w:val="BED2FD9C4EC84A0EA2A00774B26E7C61"/>
    <w:pPr>
      <w:widowControl w:val="0"/>
    </w:pPr>
  </w:style>
  <w:style w:type="paragraph" w:customStyle="1" w:styleId="5B32A1927BA743B180E1BFE46A6C20CC">
    <w:name w:val="5B32A1927BA743B180E1BFE46A6C20CC"/>
    <w:pPr>
      <w:widowControl w:val="0"/>
    </w:pPr>
  </w:style>
  <w:style w:type="paragraph" w:customStyle="1" w:styleId="04B1C541846D488F851D1627C9F893F5">
    <w:name w:val="04B1C541846D488F851D1627C9F893F5"/>
    <w:pPr>
      <w:widowControl w:val="0"/>
    </w:pPr>
  </w:style>
  <w:style w:type="paragraph" w:customStyle="1" w:styleId="16534EBA06DF4E4998393FB26E760F2C">
    <w:name w:val="16534EBA06DF4E4998393FB26E760F2C"/>
    <w:pPr>
      <w:widowControl w:val="0"/>
    </w:pPr>
  </w:style>
  <w:style w:type="paragraph" w:customStyle="1" w:styleId="3F39948B95EB4349A2F877F27FCFB8E2">
    <w:name w:val="3F39948B95EB4349A2F877F27FCFB8E2"/>
    <w:pPr>
      <w:widowControl w:val="0"/>
    </w:pPr>
  </w:style>
  <w:style w:type="paragraph" w:customStyle="1" w:styleId="8BED085DE5EE4BCC916EE55FF573402C">
    <w:name w:val="8BED085DE5EE4BCC916EE55FF573402C"/>
    <w:pPr>
      <w:widowControl w:val="0"/>
    </w:pPr>
  </w:style>
  <w:style w:type="paragraph" w:customStyle="1" w:styleId="319D70402E9D49BB8090A1A1F1B01B07">
    <w:name w:val="319D70402E9D49BB8090A1A1F1B01B07"/>
    <w:pPr>
      <w:widowControl w:val="0"/>
    </w:pPr>
  </w:style>
  <w:style w:type="paragraph" w:customStyle="1" w:styleId="CBDEAF1A216A422DA18419169AE19874">
    <w:name w:val="CBDEAF1A216A422DA18419169AE19874"/>
    <w:pPr>
      <w:widowControl w:val="0"/>
    </w:pPr>
  </w:style>
  <w:style w:type="paragraph" w:customStyle="1" w:styleId="E96279F4B2B04EE9833B3A50F66A26D7">
    <w:name w:val="E96279F4B2B04EE9833B3A50F66A26D7"/>
    <w:pPr>
      <w:widowControl w:val="0"/>
    </w:pPr>
  </w:style>
  <w:style w:type="paragraph" w:customStyle="1" w:styleId="8B4CFDE11C6042D98E8ACEA09471D8C5">
    <w:name w:val="8B4CFDE11C6042D98E8ACEA09471D8C5"/>
    <w:pPr>
      <w:widowControl w:val="0"/>
    </w:pPr>
  </w:style>
  <w:style w:type="paragraph" w:customStyle="1" w:styleId="AFEABBF3B0AF4D49BC954970A612ED09">
    <w:name w:val="AFEABBF3B0AF4D49BC954970A612ED09"/>
    <w:pPr>
      <w:widowControl w:val="0"/>
    </w:pPr>
  </w:style>
  <w:style w:type="paragraph" w:customStyle="1" w:styleId="138DDB45BEF54CAB8CEDE57DF32AE72D">
    <w:name w:val="138DDB45BEF54CAB8CEDE57DF32AE72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Letterhead LH0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FFD966"/>
      </a:accent2>
      <a:accent3>
        <a:srgbClr val="85CDC1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765EA-76F5-483A-ABDD-B77E9794F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C4A1A4-822D-41BC-9C3A-7B8257182CC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3185EDD-9ED2-4179-9F6F-C912247708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33A4-046E-4693-83F6-4E558CA7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大地色調傳真封面.dotx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2022-05-12T06:27:00Z</dcterms:created>
  <dcterms:modified xsi:type="dcterms:W3CDTF">2022-05-12T06:33:00Z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